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山西民歌主题  小奏鸣曲  双簧管与钢琴  附分谱</w:t>
      </w:r>
    </w:p>
    <w:p>
      <w:r>
        <w:rPr>
          <w:rFonts w:ascii="宋体" w:hAnsi="宋体" w:eastAsia="宋体"/>
          <w:sz w:val="24"/>
        </w:rPr>
        <w:t>李延生曲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山西民歌主题  小奏鸣曲  双簧管与钢琴  附分谱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李延生曲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本书出售、求购地址：https://www.jiaokey.com/book/detail/40821653.html</w:t>
      </w:r>
    </w:p>
    <w:p>
      <w:r>
        <w:t>更多相关图书推荐：https://www.jiaokey.com</w:t>
      </w:r>
    </w:p>
    <w:p>
      <w:r>
        <w:t>李延生曲 其他作品：https://www.jiaokey.com/tag/李延生曲.html</w:t>
      </w:r>
    </w:p>
    <w:p>
      <w:r>
        <w:t>音乐出版社 出版图书：https://www.jiaokey.com/tag/音乐出版社.html</w:t>
      </w:r>
    </w:p>
    <w:p>
      <w:r>
        <w:t>关键词搜索：https://www.jiaokey.com/tag/山西民歌主题  小奏鸣曲  双簧管与钢琴  附分谱.html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