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书名：欢迎进行曲  管乐合奏</w:t>
      </w:r>
    </w:p>
    <w:p>
      <w:r>
        <w:t>作者：中国人民解放军军乐团创作组创作；魏群执笔</w:t>
      </w:r>
    </w:p>
    <w:p>
      <w:r>
        <w:t>出版社：北京：人民音乐出版社</w:t>
      </w:r>
    </w:p>
    <w:p>
      <w:r>
        <w:t>出版日期：1978.09</w:t>
      </w:r>
    </w:p>
    <w:p>
      <w:r>
        <w:t>总页数：15</w:t>
      </w:r>
    </w:p>
    <w:p>
      <w:r>
        <w:t>更多请访问教客网: www.jiaokey.com</w:t>
      </w:r>
    </w:p>
    <w:p>
      <w:r>
        <w:t>欢迎进行曲  管乐合奏 评论地址：https://www.jiaokey.com/book/detail/40821640.html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