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双簧管独奏曲  草原上</w:t>
      </w:r>
    </w:p>
    <w:p>
      <w:r>
        <w:rPr>
          <w:rFonts w:ascii="宋体" w:hAnsi="宋体" w:eastAsia="宋体"/>
          <w:sz w:val="24"/>
        </w:rPr>
        <w:t>何占豪曲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双簧管独奏曲  草原上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何占豪曲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本书出售、求购地址：https://www.jiaokey.com/book/detail/40821639.html</w:t>
      </w:r>
    </w:p>
    <w:p>
      <w:r>
        <w:t>更多相关图书推荐：https://www.jiaokey.com</w:t>
      </w:r>
    </w:p>
    <w:p>
      <w:r>
        <w:t>何占豪曲 其他作品：https://www.jiaokey.com/tag/何占豪曲.html</w:t>
      </w:r>
    </w:p>
    <w:p>
      <w:r>
        <w:t>音乐出版社 出版图书：https://www.jiaokey.com/tag/音乐出版社.html</w:t>
      </w:r>
    </w:p>
    <w:p>
      <w:r>
        <w:t>关键词搜索：https://www.jiaokey.com/tag/双簧管独奏曲  草原上.html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