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Suie fur Klavier Op.25=匈贝尔格：钢琴组曲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Suie fur Klavier Op.25=匈贝尔格：钢琴组曲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本书出售、求购地址：https://www.jiaokey.com/book/detail/40821548.html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Universal Edition 出版图书：https://www.jiaokey.com/tag/Universal Edition.html</w:t>
      </w:r>
    </w:p>
    <w:p>
      <w:r>
        <w:t>关键词搜索：https://www.jiaokey.com/tag/Suie fur Klavier Op.25=匈贝尔格：钢琴组曲.html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