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zwei Violinen d moll-D minor-re mineur=小提琴协奏曲 两个小提琴 D小调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zwei Violinen d moll-D minor-re mineur=小提琴协奏曲 两个小提琴 D小调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本书出售、求购地址：https://www.jiaokey.com/book/detail/40821543.html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关键词搜索：https://www.jiaokey.com/tag/Konzert fur zwei Violinen d moll-D minor-re mineur=小提琴协奏曲 两个小提琴 D小调.html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