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普罗科菲耶夫:加沃特舞曲(改编为小提琴和钢琴曲)(外文)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普罗科菲耶夫:加沃特舞曲(改编为小提琴和钢琴曲)(外文)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本书出售、求购地址：https://www.jiaokey.com/book/detail/40821519.html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关键词搜索：https://www.jiaokey.com/tag/普罗科菲耶夫:加沃特舞曲(改编为小提琴和钢琴曲)(外文).html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