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Variationen fur Klavier zu 2 Handen Opus 40 Nr.1=简易变奏曲作品40</w:t>
      </w:r>
    </w:p>
    <w:p>
      <w:r>
        <w:rPr>
          <w:rFonts w:ascii="宋体" w:hAnsi="宋体" w:eastAsia="宋体"/>
          <w:sz w:val="24"/>
        </w:rPr>
        <w:t>D.Kabalewski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Variationen fur Klavier zu 2 Handen Opus 40 Nr.1=简易变奏曲作品40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D.Kabalewski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本书出售、求购地址：https://www.jiaokey.com/book/detail/40821487.html</w:t>
      </w:r>
    </w:p>
    <w:p>
      <w:r>
        <w:t>更多相关图书推荐：https://www.jiaokey.com</w:t>
      </w:r>
    </w:p>
    <w:p>
      <w:r>
        <w:t>D.Kabalewski 其他作品：https://www.jiaokey.com/tag/D.Kabalewski.html</w:t>
      </w:r>
    </w:p>
    <w:p>
      <w:r>
        <w:t>Edition Peters 出版图书：https://www.jiaokey.com/tag/Edition Peters.html</w:t>
      </w:r>
    </w:p>
    <w:p>
      <w:r>
        <w:t>关键词搜索：https://www.jiaokey.com/tag/Leichte Variationen fur Klavier zu 2 Handen Opus 40 Nr.1=简易变奏曲作品40.html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