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TAHUBI=钢骑士切面和舞蹈</w:t>
      </w:r>
    </w:p>
    <w:p>
      <w:r>
        <w:rPr>
          <w:rFonts w:ascii="宋体" w:hAnsi="宋体" w:eastAsia="宋体"/>
          <w:sz w:val="24"/>
        </w:rPr>
        <w:t>P.M.RNHEP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TAHUBI=钢骑士切面和舞蹈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P.M.RNHEP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NEHNHRPAN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本书出售、求购地址：https://www.jiaokey.com/book/detail/40821482.html</w:t>
      </w:r>
    </w:p>
    <w:p>
      <w:r>
        <w:t>更多相关图书推荐：https://www.jiaokey.com</w:t>
      </w:r>
    </w:p>
    <w:p>
      <w:r>
        <w:t>P.M.RNHEP 其他作品：https://www.jiaokey.com/tag/P.M.RNHEP.html</w:t>
      </w:r>
    </w:p>
    <w:p>
      <w:r>
        <w:t>NEHNHRPAN 出版图书：https://www.jiaokey.com/tag/NEHNHRPAN.html</w:t>
      </w:r>
    </w:p>
    <w:p>
      <w:r>
        <w:t>关键词搜索：https://www.jiaokey.com/tag/TAHUBI=钢骑士切面和舞蹈.html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