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BANBC=哈恰面梁：假面舞会配乐中的圆舞曲</w:t>
      </w:r>
    </w:p>
    <w:p>
      <w:r>
        <w:rPr>
          <w:rFonts w:ascii="宋体" w:hAnsi="宋体" w:eastAsia="宋体"/>
          <w:sz w:val="24"/>
        </w:rPr>
        <w:t>A.XAYATYPRH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BANBC=哈恰面梁：假面舞会配乐中的圆舞曲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A.XAYATYPRH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本书出售、求购地址：https://www.jiaokey.com/book/detail/40821481.html</w:t>
      </w:r>
    </w:p>
    <w:p>
      <w:r>
        <w:t>更多相关图书推荐：https://www.jiaokey.com</w:t>
      </w:r>
    </w:p>
    <w:p>
      <w:r>
        <w:t>A.XAYATYPRH 其他作品：https://www.jiaokey.com/tag/A.XAYATYPRH.html</w:t>
      </w:r>
    </w:p>
    <w:p>
      <w:r>
        <w:t>TOCYNAPCTBEHHOE 出版图书：https://www.jiaokey.com/tag/TOCYNAPCTBEHHOE.html</w:t>
      </w:r>
    </w:p>
    <w:p>
      <w:r>
        <w:t>关键词搜索：https://www.jiaokey.com/tag/BANBC=哈恰面梁：假面舞会配乐中的圆舞曲.html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