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 Kis Preludium zongorara=十八首钢琴序曲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 Kis Preludium zongorara=十八首钢琴序曲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本书出售、求购地址：https://www.jiaokey.com/book/detail/40821461.html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Zenemukiado Vallalat 出版图书：https://www.jiaokey.com/tag/Zenemukiado Vallalat.html</w:t>
      </w:r>
    </w:p>
    <w:p>
      <w:r>
        <w:t>关键词搜索：https://www.jiaokey.com/tag/18 Kis Preludium zongorara=十八首钢琴序曲.html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