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 Haydn=Mozart Klavier zu 2 Handen=青年钢琴名曲集 第一集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 Haydn=Mozart Klavier zu 2 Handen=青年钢琴名曲集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本书出售、求购地址：https://www.jiaokey.com/book/detail/40821417.html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关键词搜索：https://www.jiaokey.com/tag/Meister fur die Jugend Haydn=Mozart Klavier zu 2 Handen=青年钢琴名曲集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