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Sixty Exercises for The Piano</w:t>
      </w:r>
    </w:p>
    <w:p>
      <w:r>
        <w:rPr>
          <w:rFonts w:ascii="宋体" w:hAnsi="宋体" w:eastAsia="宋体"/>
          <w:sz w:val="24"/>
        </w:rPr>
        <w:t>C.L.Hanon;Edited and Revised by W.Safonoff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Sixty Exercises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C.L.Hanon;Edited and Revised by W.Safonoff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本书出售、求购地址：https://www.jiaokey.com/book/detail/40821390.html</w:t>
      </w:r>
    </w:p>
    <w:p>
      <w:r>
        <w:t>更多相关图书推荐：https://www.jiaokey.com</w:t>
      </w:r>
    </w:p>
    <w:p>
      <w:r>
        <w:t>C.L.Hanon;Edited and Revised by W.Safonoff 其他作品：https://www.jiaokey.com/tag/C.L.Hanon;Edited and Revised by W.Safonoff.html</w:t>
      </w:r>
    </w:p>
    <w:p>
      <w:r>
        <w:t>关键词搜索：https://www.jiaokey.com/tag/Sixty Exercises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