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INVENTIONEN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本书出售、求购地址：https://www.jiaokey.com/book/detail/40821381.html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关键词搜索：https://www.jiaokey.com/tag/INVENTIONEN.html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