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Weisse Dame Klavier-Auszug=比诺汤尔作品71</w:t>
      </w:r>
    </w:p>
    <w:p>
      <w:r>
        <w:rPr>
          <w:rFonts w:ascii="宋体" w:hAnsi="宋体" w:eastAsia="宋体"/>
          <w:sz w:val="24"/>
        </w:rPr>
        <w:t>Boieldieu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Weisse Dame Klavier-Auszug=比诺汤尔作品71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Boieldieu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本书出售、求购地址：https://www.jiaokey.com/book/detail/40821353.html</w:t>
      </w:r>
    </w:p>
    <w:p>
      <w:r>
        <w:t>更多相关图书推荐：https://www.jiaokey.com</w:t>
      </w:r>
    </w:p>
    <w:p>
      <w:r>
        <w:t>Boieldieu 其他作品：https://www.jiaokey.com/tag/Boieldieu.html</w:t>
      </w:r>
    </w:p>
    <w:p>
      <w:r>
        <w:t>C.F.PETERS 出版图书：https://www.jiaokey.com/tag/C.F.PETERS.html</w:t>
      </w:r>
    </w:p>
    <w:p>
      <w:r>
        <w:t>关键词搜索：https://www.jiaokey.com/tag/Weisse Dame Klavier-Auszug=比诺汤尔作品71.html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