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Sheherazada symphonic stite=天方夜谭 交响组曲（钢琴谱）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Sheherazada symphonic stite=天方夜谭 交响组曲（钢琴谱）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LENINGRAD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本书出售、求购地址：https://www.jiaokey.com/book/detail/40821345.html</w:t>
      </w:r>
    </w:p>
    <w:p>
      <w:r>
        <w:t>更多相关图书推荐：https://www.jiaokey.com</w:t>
      </w:r>
    </w:p>
    <w:p>
      <w:r>
        <w:t>LENINGRAD 出版图书：https://www.jiaokey.com/tag/LENINGRAD.html</w:t>
      </w:r>
    </w:p>
    <w:p>
      <w:r>
        <w:t>关键词搜索：https://www.jiaokey.com/tag/Sheherazada symphonic stite=天方夜谭 交响组曲（钢琴谱）.html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