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Rite Spring: The Rite of Spring=春之祭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Rite Spring: The Rite of Spring=春之祭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本书出售、求购地址：https://www.jiaokey.com/book/detail/40821342.html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关键词搜索：https://www.jiaokey.com/tag/The Rite Spring: The Rite of Spring=春之祭.html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