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V IN G MAJOR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V IN G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本书出售、求购地址：https://www.jiaokey.com/book/detail/40821298.html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关键词搜索：https://www.jiaokey.com/tag/TRIO V IN G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