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Barbier Klavier=Auszug mit Secco=Rezitativen von Otto Neitzel=歌剧“雪维尔理发师”（钢琴伴奏）</w:t>
      </w:r>
    </w:p>
    <w:p>
      <w:r>
        <w:rPr>
          <w:rFonts w:ascii="宋体" w:hAnsi="宋体" w:eastAsia="宋体"/>
          <w:sz w:val="24"/>
        </w:rPr>
        <w:t>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Barbier Klavier=Auszug mit Secco=Rezitativen von Otto Neitzel=歌剧“雪维尔理发师”（钢琴伴奏）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本书出售、求购地址：https://www.jiaokey.com/book/detail/40821268.html</w:t>
      </w:r>
    </w:p>
    <w:p>
      <w:r>
        <w:t>更多相关图书推荐：https://www.jiaokey.com</w:t>
      </w:r>
    </w:p>
    <w:p>
      <w:r>
        <w:t>ROSSINI 其他作品：https://www.jiaokey.com/tag/ROSSINI.html</w:t>
      </w:r>
    </w:p>
    <w:p>
      <w:r>
        <w:t>关键词搜索：https://www.jiaokey.com/tag/Barbier Klavier=Auszug mit Secco=Rezitativen von Otto Neitzel=歌剧“雪维尔理发师”（钢琴伴奏）.html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