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 3  Werk 28.=第三交响乐作品28达维德曲（袖珍总谱）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 3  Werk 28.=第三交响乐作品28达维德曲（袖珍总谱）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本书出售、求购地址：https://www.jiaokey.com/book/detail/40821244.html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 3  Werk 28.=第三交响乐作品28达维德曲（袖珍总谱）.html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