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D dur-D major-re majeur Opus 11=柴可夫斯基：弦乐四重奏 D长调作品11号</w:t>
      </w:r>
    </w:p>
    <w:p>
      <w:r>
        <w:rPr>
          <w:rFonts w:ascii="宋体" w:hAnsi="宋体" w:eastAsia="宋体"/>
          <w:sz w:val="24"/>
        </w:rPr>
        <w:t>Tschaikowsky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D dur-D major-re majeur Opus 11=柴可夫斯基：弦乐四重奏 D长调作品11号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本书出售、求购地址：https://www.jiaokey.com/book/detail/40821207.html</w:t>
      </w:r>
    </w:p>
    <w:p>
      <w:r>
        <w:t>更多相关图书推荐：https://www.jiaokey.com</w:t>
      </w:r>
    </w:p>
    <w:p>
      <w:r>
        <w:t>Tschaikowsky 其他作品：https://www.jiaokey.com/tag/Tschaikowsky.html</w:t>
      </w:r>
    </w:p>
    <w:p>
      <w:r>
        <w:t>C.F.Peters 出版图书：https://www.jiaokey.com/tag/C.F.Peters.html</w:t>
      </w:r>
    </w:p>
    <w:p>
      <w:r>
        <w:t>关键词搜索：https://www.jiaokey.com/tag/Quartett D dur-D major-re majeur Opus 11=柴可夫斯基：弦乐四重奏 D长调作品11号.html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