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BUNRAKU</w:t>
      </w:r>
    </w:p>
    <w:p>
      <w:r>
        <w:rPr>
          <w:rFonts w:ascii="宋体" w:hAnsi="宋体" w:eastAsia="宋体"/>
          <w:sz w:val="24"/>
        </w:rPr>
        <w:t>Tokio Oga，Koichi Mimura，Don Kenny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BUNRAKU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Tokio Oga，Koichi Mimura，Don Kenny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HOIKUSHA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本书出售、求购地址：https://www.jiaokey.com/book/detail/40821129.html</w:t>
      </w:r>
    </w:p>
    <w:p>
      <w:r>
        <w:t>更多相关图书推荐：https://www.jiaokey.com</w:t>
      </w:r>
    </w:p>
    <w:p>
      <w:r>
        <w:t>Tokio Oga，Koichi Mimura，Don Kenny 其他作品：https://www.jiaokey.com/tag/Tokio Oga，Koichi Mimura，Don Kenny.html</w:t>
      </w:r>
    </w:p>
    <w:p>
      <w:r>
        <w:t>HOIKUSHA 出版图书：https://www.jiaokey.com/tag/HOIKUSHA.html</w:t>
      </w:r>
    </w:p>
    <w:p>
      <w:r>
        <w:t>关键词搜索：https://www.jiaokey.com/tag/BUNRAKU.html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