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OF PLATFORM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OF PLATFORM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本书出售、求购地址：https://www.jiaokey.com/book/detail/40821127.html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关键词搜索：https://www.jiaokey.com/tag/THE SECRET OF PLATFORM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