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INHERIT MONEY:A Guide to Making Good Financial Decisions After Losing Someone You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INHERIT MONEY:A Guide to Making Good Financial Decisions After Losing Someone You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本书出售、求购地址：https://www.jiaokey.com/book/detail/40821089.html</w:t>
      </w:r>
    </w:p>
    <w:p>
      <w:r>
        <w:t>更多相关图书推荐：https://www.jiaokey.com</w:t>
      </w:r>
    </w:p>
    <w:p>
      <w:r>
        <w:t>Harper Business 出版图书：https://www.jiaokey.com/tag/Harper Business.html</w:t>
      </w:r>
    </w:p>
    <w:p>
      <w:r>
        <w:t>关键词搜索：https://www.jiaokey.com/tag/HOW TO INHERIT MONEY:A Guide to Making Good Financial Decisions After Losing Someone You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