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STOCKBROKING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STOCKBROKING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本书出售、求购地址：https://www.jiaokey.com/book/detail/40821016.html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关键词搜索：https://www.jiaokey.com/tag/STOCKBROKING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