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KARL POLANYI:Market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KARL POLANYI:Market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本书出售、求购地址：https://www.jiaokey.com/book/detail/40820997.html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LEGACY OF KARL POLANYI:Market.html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