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Bullying Prevention and Intervention:Realistic Strategies for Schools</w:t>
      </w:r>
    </w:p>
    <w:p>
      <w:r>
        <w:rPr>
          <w:rFonts w:ascii="宋体" w:hAnsi="宋体" w:eastAsia="宋体"/>
          <w:sz w:val="24"/>
        </w:rPr>
        <w:t>SUSAN M.SWEARER，DOROTHY L.ESPELAGE，SCOTT A.NAPOLITANO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Bullying Prevention and Intervention:Realistic Strategies for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M.SWEARER，DOROTHY L.ESPELAGE，SCOTT A.NAPOLITANO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本书出售、求购地址：https://www.jiaokey.com/book/detail/40820953.html</w:t>
      </w:r>
    </w:p>
    <w:p>
      <w:r>
        <w:t>更多相关图书推荐：https://www.jiaokey.com</w:t>
      </w:r>
    </w:p>
    <w:p>
      <w:r>
        <w:t>SUSAN M.SWEARER，DOROTHY L.ESPELAGE，SCOTT A.NAPOLITANO 其他作品：https://www.jiaokey.com/tag/SUSAN M.SWEARER，DOROTHY L.ESPELAGE，SCOTT A.NAPOLITANO.html</w:t>
      </w:r>
    </w:p>
    <w:p>
      <w:r>
        <w:t>THE GUILFORD PRESS 出版图书：https://www.jiaokey.com/tag/THE GUILFORD PRESS.html</w:t>
      </w:r>
    </w:p>
    <w:p>
      <w:r>
        <w:t>关键词搜索：https://www.jiaokey.com/tag/Bullying Prevention and Intervention:Realistic Strategies for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