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Talk Sexy to the One You Love and Drive Each Other Wild in Bed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Talk Sexy to the One You Love and Drive Each Other Wild in Bed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本书出售、求购地址：https://www.jiaokey.com/book/detail/40820924.html</w:t>
      </w:r>
    </w:p>
    <w:p>
      <w:r>
        <w:t>更多相关图书推荐：https://www.jiaokey.com</w:t>
      </w:r>
    </w:p>
    <w:p>
      <w:r>
        <w:t>Harper Perennial 出版图书：https://www.jiaokey.com/tag/Harper Perennial.html</w:t>
      </w:r>
    </w:p>
    <w:p>
      <w:r>
        <w:t>关键词搜索：https://www.jiaokey.com/tag/Talk Sexy to the One You Love and Drive Each Other Wild in Bed.html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