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SPYCHIPS:HOW MAJOR CORPORATIONS AND GOVERNMENT PLAN TO TRACK YOUR EVERY MOVE WITH RFID</w:t>
      </w:r>
    </w:p>
    <w:p>
      <w:r>
        <w:rPr>
          <w:rFonts w:ascii="宋体" w:hAnsi="宋体" w:eastAsia="宋体"/>
          <w:sz w:val="24"/>
        </w:rPr>
        <w:t>KATHERINE ALBRECHT，LIZ MCINTYPE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SPYCHIPS:HOW MAJOR CORPORATIONS AND GOVERNMENT PLAN TO TRACK YOUR EVERY MOVE WITH RFID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ALBRECHT，LIZ MCINTYPE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CURRENT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本书出售、求购地址：https://www.jiaokey.com/book/detail/40820886.html</w:t>
      </w:r>
    </w:p>
    <w:p>
      <w:r>
        <w:t>更多相关图书推荐：https://www.jiaokey.com</w:t>
      </w:r>
    </w:p>
    <w:p>
      <w:r>
        <w:t>KATHERINE ALBRECHT，LIZ MCINTYPE 其他作品：https://www.jiaokey.com/tag/KATHERINE ALBRECHT，LIZ MCINTYPE.html</w:t>
      </w:r>
    </w:p>
    <w:p>
      <w:r>
        <w:t>NELSON CURRENT 出版图书：https://www.jiaokey.com/tag/NELSON CURRENT.html</w:t>
      </w:r>
    </w:p>
    <w:p>
      <w:r>
        <w:t>关键词搜索：https://www.jiaokey.com/tag/SPYCHIPS:HOW MAJOR CORPORATIONS AND GOVERNMENT PLAN TO TRACK YOUR EVERY MOVE WITH RFID.html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