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Counselling</w:t>
      </w:r>
    </w:p>
    <w:p>
      <w:r>
        <w:rPr>
          <w:rFonts w:ascii="宋体" w:hAnsi="宋体" w:eastAsia="宋体"/>
          <w:sz w:val="24"/>
        </w:rPr>
        <w:t>Rowan Bayne，Ian Horton，Jenny Bimrose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Counselling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Rowan Bayne，Ian Horton，Jenny Bimrose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本书出售、求购地址：https://www.jiaokey.com/book/detail/40820841.html</w:t>
      </w:r>
    </w:p>
    <w:p>
      <w:r>
        <w:t>更多相关图书推荐：https://www.jiaokey.com</w:t>
      </w:r>
    </w:p>
    <w:p>
      <w:r>
        <w:t>Rowan Bayne，Ian Horton，Jenny Bimrose 其他作品：https://www.jiaokey.com/tag/Rowan Bayne，Ian Horton，Jenny Bimrose.html</w:t>
      </w:r>
    </w:p>
    <w:p>
      <w:r>
        <w:t>ROUTLEDGE 出版图书：https://www.jiaokey.com/tag/ROUTLEDGE.html</w:t>
      </w:r>
    </w:p>
    <w:p>
      <w:r>
        <w:t>关键词搜索：https://www.jiaokey.com/tag/New Directions in Counselling.html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