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COMPETITION LAW ANNUAL:2004  The Relationship Between Competition Law and the(Liberal)Professions</w:t>
      </w:r>
    </w:p>
    <w:p>
      <w:r>
        <w:rPr>
          <w:rFonts w:ascii="宋体" w:hAnsi="宋体" w:eastAsia="宋体"/>
          <w:sz w:val="24"/>
        </w:rPr>
        <w:t>Claus-Dieter Ehlermann，Isabela Atanasiu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COMPETITION LAW ANNUAL:2004  The Relationship Between Competition Law and the(Liberal)Professions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Claus-Dieter Ehlermann，Isabela Atanasiu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本书出售、求购地址：https://www.jiaokey.com/book/detail/40820829.html</w:t>
      </w:r>
    </w:p>
    <w:p>
      <w:r>
        <w:t>更多相关图书推荐：https://www.jiaokey.com</w:t>
      </w:r>
    </w:p>
    <w:p>
      <w:r>
        <w:t>Claus-Dieter Ehlermann，Isabela Atanasiu 其他作品：https://www.jiaokey.com/tag/Claus-Dieter Ehlermann，Isabela Atanasiu.html</w:t>
      </w:r>
    </w:p>
    <w:p>
      <w:r>
        <w:t>HART PUBLISHING 出版图书：https://www.jiaokey.com/tag/HART PUBLISHING.html</w:t>
      </w:r>
    </w:p>
    <w:p>
      <w:r>
        <w:t>关键词搜索：https://www.jiaokey.com/tag/EUROPEAN COMPETITION LAW ANNUAL:2004  The Relationship Between Competition Law and the(Liberal)Professions.html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