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German Neo-Liberals and the Social Market 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German Neo-Liberals and the Social Market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本书出售、求购地址：https://www.jiaokey.com/book/detail/40820815.html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关键词搜索：https://www.jiaokey.com/tag/German Neo-Liberals and the Social Market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