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本书出售、求购地址：https://www.jiaokey.com/book/detail/40820804.html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关键词搜索：https://www.jiaokey.com/tag/ECONOMIC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