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in the Practice of Gynecology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in the Practice of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本书出售、求购地址：https://www.jiaokey.com/book/detail/40820769.html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关键词搜索：https://www.jiaokey.com/tag/Pathology in the Practice of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