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Law:An Analysis of Antitrust Principles and Their Application  Volume  7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Law:An Analysis of Antitrust Principles and Their Application  Volume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本书出售、求购地址：https://www.jiaokey.com/book/detail/40820760.html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关键词搜索：https://www.jiaokey.com/tag/Antitrust Law:An Analysis of Antitrust Principles and Their Application  Volume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