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Law:Antitrust Policy in the U.K.and the EEC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Law:Antitrust Policy in the U.K.and the EEC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本书出售、求购地址：https://www.jiaokey.com/book/detail/40820755.html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关键词搜索：https://www.jiaokey.com/tag/Competition Law:Antitrust Policy in the U.K.and the EEC.html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