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ADONIS ATTIS OSIRIS STUDIES IN THE HISTORY OF ORIENTAL RELIGION  IN TWO VOLUMES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ADONIS ATTIS OSIRIS STUDIES IN THE HISTORY OF ORIENTAL RELIGION  IN TWO VOLUMES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本书出售、求购地址：https://www.jiaokey.com/book/detail/40820736.html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关键词搜索：https://www.jiaokey.com/tag/ADONIS ATTIS OSIRIS STUDIES IN THE HISTORY OF ORIENTAL RELIGION  IN TWO VOLUMES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