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CREATION AND THE TIMELESS ORDER OF THINGS:ESSAYS IN ISLAMIC MYSTICAL PHILOSOPHY</w:t>
      </w:r>
    </w:p>
    <w:p>
      <w:r>
        <w:rPr>
          <w:rFonts w:ascii="宋体" w:hAnsi="宋体" w:eastAsia="宋体"/>
          <w:sz w:val="24"/>
        </w:rPr>
        <w:t>TOSHIHIKO IZUTSU，WILLIAM C.CHITTICK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CREATION AND THE TIMELESS ORDER OF THINGS:ESSAYS IN ISLAMIC MYSTICAL PHILOSOPHY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TOSHIHIKO IZUTSU，WILLIAM C.CHITTICK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WHITE CLOUD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本书出售、求购地址：https://www.jiaokey.com/book/detail/40820726.html</w:t>
      </w:r>
    </w:p>
    <w:p>
      <w:r>
        <w:t>更多相关图书推荐：https://www.jiaokey.com</w:t>
      </w:r>
    </w:p>
    <w:p>
      <w:r>
        <w:t>TOSHIHIKO IZUTSU，WILLIAM C.CHITTICK 其他作品：https://www.jiaokey.com/tag/TOSHIHIKO IZUTSU，WILLIAM C.CHITTICK.html</w:t>
      </w:r>
    </w:p>
    <w:p>
      <w:r>
        <w:t>WHITE CLOUD PRESS 出版图书：https://www.jiaokey.com/tag/WHITE CLOUD PRESS.html</w:t>
      </w:r>
    </w:p>
    <w:p>
      <w:r>
        <w:t>关键词搜索：https://www.jiaokey.com/tag/CREATION AND THE TIMELESS ORDER OF THINGS:ESSAYS IN ISLAMIC MYSTICAL PHILOSOPHY.html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