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TABOO AND THE PERILS OF THE SOUL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TABOO AND THE PERILS OF THE SOUL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本书出售、求购地址：https://www.jiaokey.com/book/detail/40820716.html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关键词搜索：https://www.jiaokey.com/tag/TABOO AND THE PERILS OF THE SOUL.html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