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12  TRACTATE KETUBOT  PART  6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12  TRACTATE KETUBOT  PART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本书出售、求购地址：https://www.jiaokey.com/book/detail/40820690.html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12  TRACTATE KETUBOT  PART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