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TALMUD  THE STEINSALTZ  EDITION  VOLUME  17  TRACTATE SANHEDRIN  PART 3</w:t>
      </w:r>
    </w:p>
    <w:p>
      <w:r>
        <w:rPr>
          <w:rFonts w:ascii="宋体" w:hAnsi="宋体" w:eastAsia="宋体"/>
          <w:sz w:val="24"/>
        </w:rPr>
        <w:t>The Israel Institute for Talmudic Publications and Milta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TALMUD  THE STEINSALTZ  EDITION  VOLUME  17  TRACTATE SANHEDRIN 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Israel Institute for Talmudic Publications and Milta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本书出售、求购地址：https://www.jiaokey.com/book/detail/40820680.html</w:t>
      </w:r>
    </w:p>
    <w:p>
      <w:r>
        <w:t>更多相关图书推荐：https://www.jiaokey.com</w:t>
      </w:r>
    </w:p>
    <w:p>
      <w:r>
        <w:t>The Israel Institute for Talmudic Publications and Milta Books 其他作品：https://www.jiaokey.com/tag/The Israel Institute for Talmudic Publications and Milta Books.html</w:t>
      </w:r>
    </w:p>
    <w:p>
      <w:r>
        <w:t>inc. 出版图书：https://www.jiaokey.com/tag/inc..html</w:t>
      </w:r>
    </w:p>
    <w:p>
      <w:r>
        <w:t>关键词搜索：https://www.jiaokey.com/tag/THE TALMUD  THE STEINSALTZ  EDITION  VOLUME  17  TRACTATE SANHEDRIN 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