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CHARITY BEGINS AT HOME:Generosity and Self-Interest Among the Philanthropic Elite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CHARITY BEGINS AT HOME:Generosity and Self-Interest Among the Philanthropic Elite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本书出售、求购地址：https://www.jiaokey.com/book/detail/40820641.html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关键词搜索：https://www.jiaokey.com/tag/CHARITY BEGINS AT HOME:Generosity and Self-Interest Among the Philanthropic Elite.html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