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Pidgin and Creole Languages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Pidgin and Creole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本书出售、求购地址：https://www.jiaokey.com/book/detail/40820637.html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关键词搜索：https://www.jiaokey.com/tag/Pidgin and Creole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