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BOUGH:A STUDY IN MAGIC AND RELIGION  PART 8  BIBLIOGRAPHY AND GENERAL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BOUGH:A STUDY IN MAGIC AND RELIGION  PART 8  BIBLIOGRAPHY AND GENERAL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本书出售、求购地址：https://www.jiaokey.com/book/detail/40820611.html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GOLDEN BOUGH:A STUDY IN MAGIC AND RELIGION  PART 8  BIBLIOGRAPHY AND GENERAL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