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SPIRITS OF THE CORN AND OF THE WILD  IN TWO VOLUMES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SPIRITS OF THE CORN AND OF THE WILD  IN TWO VOLUMES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本书出售、求购地址：https://www.jiaokey.com/book/detail/40820607.html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关键词搜索：https://www.jiaokey.com/tag/SPIRITS OF THE CORN AND OF THE WILD  IN TWO VOLUMES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