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DYING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DYING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DYING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