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 ART AND THE EVOLUTION OF KINGS  IN TWO VOLUMES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 ART AND THE EVOLUTION OF KINGS  IN TWO VOLUMES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本书出售、求购地址：https://www.jiaokey.com/book/detail/40820603.html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MAGIC ART AND THE EVOLUTION OF KINGS  IN TWO VOLUMES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