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TUNE IN TONIGHT:LISTENING TO THE NEWS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TUNE IN TONIGHT:LISTENING TO THE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本书出售、求购地址：https://www.jiaokey.com/book/detail/40820569.html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关键词搜索：https://www.jiaokey.com/tag/TUNE IN TONIGHT:LISTENING TO THE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