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IT AS READ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IT AS 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本书出售、求购地址：https://www.jiaokey.com/book/detail/40820567.html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关键词搜索：https://www.jiaokey.com/tag/TAKE IT AS 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