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22nd International Towing Tank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22nd International Towing Tank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本书出售、求购地址：https://www.jiaokey.com/book/detail/40820544.html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关键词搜索：https://www.jiaokey.com/tag/22nd International Towing Tank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