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Floodplain modeling using HEC-RAS First Edition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Floodplain modeling using HEC-RAS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Haestead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本书出售、求购地址：https://www.jiaokey.com/book/detail/40820526.html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Haestead Press 出版图书：https://www.jiaokey.com/tag/Haestead Press.html</w:t>
      </w:r>
    </w:p>
    <w:p>
      <w:r>
        <w:t>关键词搜索：https://www.jiaokey.com/tag/Floodplain modeling using HEC-RAS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